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Occupational Psychology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1956 George Miller found that the number of items an average human can hold in working memory is 'what' + or -2?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sign below which is often used to represent the word, or study of Psychology is the 23rd letter of which alphabet?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type of tests are used to measure individuals' mental capabilities and behavioural styles to determine candidates' suitability for a role?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study of employees in the banking sector, which 'a' from the Big 5 Personality Traits was found to be a predictor of employee commitment and performance?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Famous 'Daniel' helped to popularise Emotional Intelligence through his best selling books?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two words meaning to have a conscious knowledge of one's own character and feelings is considered a key component of emotional intelligence?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IQ (intelligence quotient) score of around 140 to 145 is considered to be 'what' IQ?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brain structures form which 'system' that carries out emotions like fear and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Myers-Briggs personality test, which personality type with the code INFJ is the rarest?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lobe in the cerebral cortex of the brain is considered the control panel for our personality?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term 'emotional intelligence' was coined in 1990 and described as a form of what intelligence?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Psychology Cross Word</dc:title>
  <dcterms:created xsi:type="dcterms:W3CDTF">2021-10-11T13:36:37Z</dcterms:created>
  <dcterms:modified xsi:type="dcterms:W3CDTF">2021-10-11T13:36:37Z</dcterms:modified>
</cp:coreProperties>
</file>