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straightening action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Activity used as an intervention for treatment or rehab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technology that enables a person with a disability to improve funtional level, such as a walker or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move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spill guard that promotes independence while minimizing messy spills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a body part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bending action of a joint or pulling in of  a body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Affecting or occuring only on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both sides, of, pertaining to, or having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Lying horizontally on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to mean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hook with a long handle for fastening 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a body part toward the midline of the body</w:t>
            </w:r>
          </w:p>
        </w:tc>
      </w:tr>
    </w:tbl>
    <w:p>
      <w:pPr>
        <w:pStyle w:val="WordBankMedium"/>
      </w:pPr>
      <w:r>
        <w:t xml:space="preserve">   Buttonhook    </w:t>
      </w:r>
      <w:r>
        <w:t xml:space="preserve">   plateguard    </w:t>
      </w:r>
      <w:r>
        <w:t xml:space="preserve">   Supine    </w:t>
      </w:r>
      <w:r>
        <w:t xml:space="preserve">   Mobility    </w:t>
      </w:r>
      <w:r>
        <w:t xml:space="preserve">   Modality    </w:t>
      </w:r>
      <w:r>
        <w:t xml:space="preserve">   Abduction    </w:t>
      </w:r>
      <w:r>
        <w:t xml:space="preserve">   Adduction    </w:t>
      </w:r>
      <w:r>
        <w:t xml:space="preserve">   Assistive device    </w:t>
      </w:r>
      <w:r>
        <w:t xml:space="preserve">   bilateral    </w:t>
      </w:r>
      <w:r>
        <w:t xml:space="preserve">   Unilateral    </w:t>
      </w:r>
      <w:r>
        <w:t xml:space="preserve">   equilibrium    </w:t>
      </w:r>
      <w:r>
        <w:t xml:space="preserve">   Extension    </w:t>
      </w:r>
      <w:r>
        <w:t xml:space="preserve">   flexion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2021-10-11T13:37:07Z</dcterms:created>
  <dcterms:modified xsi:type="dcterms:W3CDTF">2021-10-11T13:37:07Z</dcterms:modified>
</cp:coreProperties>
</file>