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MOBILITY    </w:t>
      </w:r>
      <w:r>
        <w:t xml:space="preserve">   FALL PREVENTION    </w:t>
      </w:r>
      <w:r>
        <w:t xml:space="preserve">   ADAPTIVE EQUIPMENT    </w:t>
      </w:r>
      <w:r>
        <w:t xml:space="preserve">   GOOD HEALTH    </w:t>
      </w:r>
      <w:r>
        <w:t xml:space="preserve">   VELCRO     </w:t>
      </w:r>
      <w:r>
        <w:t xml:space="preserve">   OCCUPATIONS    </w:t>
      </w:r>
      <w:r>
        <w:t xml:space="preserve">   SAFETY    </w:t>
      </w:r>
      <w:r>
        <w:t xml:space="preserve">   LONG HANDLE SPONGE    </w:t>
      </w:r>
      <w:r>
        <w:t xml:space="preserve">   BUTTON HOOK    </w:t>
      </w:r>
      <w:r>
        <w:t xml:space="preserve">   DRESSING STICK    </w:t>
      </w:r>
      <w:r>
        <w:t xml:space="preserve">   REACHER    </w:t>
      </w:r>
      <w:r>
        <w:t xml:space="preserve">   UNIVERSAL CUFF    </w:t>
      </w:r>
      <w:r>
        <w:t xml:space="preserve">   LEG LIFTER    </w:t>
      </w:r>
      <w:r>
        <w:t xml:space="preserve">   LONG HANDLE SHOE HORN    </w:t>
      </w:r>
      <w:r>
        <w:t xml:space="preserve">   SOCK AID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2021-10-11T13:35:23Z</dcterms:created>
  <dcterms:modified xsi:type="dcterms:W3CDTF">2021-10-11T13:35:23Z</dcterms:modified>
</cp:coreProperties>
</file>