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Occupational Therapy Awareness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help make your shoe slid on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consult an OT when you have a __________ in the prior level of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donn your pants if you have hip or back precautions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OT's and OT assistance are in our department at CFRH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OTs use this to help you adapt how you did things before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OT's work on upper extremities or lower extremities?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ADL's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OT is to help you reach ________________ safely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a PT can walk you there, you need this to help to do the things you want to do when you get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donn socks after a hip replacement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prevent hand contractures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is OT month?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Therapy Awareness Puzzle</dc:title>
  <dcterms:created xsi:type="dcterms:W3CDTF">2021-10-11T13:36:11Z</dcterms:created>
  <dcterms:modified xsi:type="dcterms:W3CDTF">2021-10-11T13:36:11Z</dcterms:modified>
</cp:coreProperties>
</file>