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Attached to a plate to prevent food from falling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and positions the wrist and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CVA in medical terms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insurance scheme developed to provide support to people living with a disability, their family and carers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occupation does 'shopping'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Occupational Therapists aim to promote...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MSE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numbness and tingling in the hand and arm caused by a pinched nerve in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and improved OT initial assessment for BH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total hip replacement, patients need to adhere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 on during showering to conserve energy and promote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aid used to assist putting on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aid used to assist doing up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occupation does 'cooking' fall under?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often used to measure the angle of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Crossword</dc:title>
  <dcterms:created xsi:type="dcterms:W3CDTF">2021-10-11T13:36:39Z</dcterms:created>
  <dcterms:modified xsi:type="dcterms:W3CDTF">2021-10-11T13:36:39Z</dcterms:modified>
</cp:coreProperties>
</file>