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Occupational Therapy, Mental  Health &amp;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behavioral health    </w:t>
      </w:r>
      <w:r>
        <w:t xml:space="preserve">   communication    </w:t>
      </w:r>
      <w:r>
        <w:t xml:space="preserve">   community based    </w:t>
      </w:r>
      <w:r>
        <w:t xml:space="preserve">   coping strategies    </w:t>
      </w:r>
      <w:r>
        <w:t xml:space="preserve">   counseling    </w:t>
      </w:r>
      <w:r>
        <w:t xml:space="preserve">   Focus on Friends    </w:t>
      </w:r>
      <w:r>
        <w:t xml:space="preserve">   full potential    </w:t>
      </w:r>
      <w:r>
        <w:t xml:space="preserve">   goals    </w:t>
      </w:r>
      <w:r>
        <w:t xml:space="preserve">   healthy habits    </w:t>
      </w:r>
      <w:r>
        <w:t xml:space="preserve">   healthy lifestyle    </w:t>
      </w:r>
      <w:r>
        <w:t xml:space="preserve">   help    </w:t>
      </w:r>
      <w:r>
        <w:t xml:space="preserve">   intervention plans    </w:t>
      </w:r>
      <w:r>
        <w:t xml:space="preserve">   life skills    </w:t>
      </w:r>
      <w:r>
        <w:t xml:space="preserve">   mental health    </w:t>
      </w:r>
      <w:r>
        <w:t xml:space="preserve">   occupational therapy    </w:t>
      </w:r>
      <w:r>
        <w:t xml:space="preserve">   occupations    </w:t>
      </w:r>
      <w:r>
        <w:t xml:space="preserve">   peer    </w:t>
      </w:r>
      <w:r>
        <w:t xml:space="preserve">   peer facilitated groups    </w:t>
      </w:r>
      <w:r>
        <w:t xml:space="preserve">   personal values    </w:t>
      </w:r>
      <w:r>
        <w:t xml:space="preserve">   quality of life    </w:t>
      </w:r>
      <w:r>
        <w:t xml:space="preserve">   recovery    </w:t>
      </w:r>
      <w:r>
        <w:t xml:space="preserve">   responsibility    </w:t>
      </w:r>
      <w:r>
        <w:t xml:space="preserve">   self care    </w:t>
      </w:r>
      <w:r>
        <w:t xml:space="preserve">   self directed life    </w:t>
      </w:r>
      <w:r>
        <w:t xml:space="preserve">   social participation    </w:t>
      </w:r>
      <w:r>
        <w:t xml:space="preserve">   support    </w:t>
      </w:r>
      <w:r>
        <w:t xml:space="preserve">   therapeutic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Therapy, Mental  Health &amp; Addiction</dc:title>
  <dcterms:created xsi:type="dcterms:W3CDTF">2021-10-11T13:36:12Z</dcterms:created>
  <dcterms:modified xsi:type="dcterms:W3CDTF">2021-10-11T13:36:12Z</dcterms:modified>
</cp:coreProperties>
</file>