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YOGABALL    </w:t>
      </w:r>
      <w:r>
        <w:t xml:space="preserve">   WIGGLECUSHION    </w:t>
      </w:r>
      <w:r>
        <w:t xml:space="preserve">   WEIGHTEDVEST    </w:t>
      </w:r>
      <w:r>
        <w:t xml:space="preserve">   VELCRO    </w:t>
      </w:r>
      <w:r>
        <w:t xml:space="preserve">   TWEEZERS    </w:t>
      </w:r>
      <w:r>
        <w:t xml:space="preserve">   TOYS    </w:t>
      </w:r>
      <w:r>
        <w:t xml:space="preserve">   THERAPUTTY    </w:t>
      </w:r>
      <w:r>
        <w:t xml:space="preserve">   THERABAND    </w:t>
      </w:r>
      <w:r>
        <w:t xml:space="preserve">   TAPE    </w:t>
      </w:r>
      <w:r>
        <w:t xml:space="preserve">   SENSORY    </w:t>
      </w:r>
      <w:r>
        <w:t xml:space="preserve">   SELFREGULATION    </w:t>
      </w:r>
      <w:r>
        <w:t xml:space="preserve">   SCOOTERS    </w:t>
      </w:r>
      <w:r>
        <w:t xml:space="preserve">   SCISSORS    </w:t>
      </w:r>
      <w:r>
        <w:t xml:space="preserve">   ROUTINES    </w:t>
      </w:r>
      <w:r>
        <w:t xml:space="preserve">   PLAYDOUGH    </w:t>
      </w:r>
      <w:r>
        <w:t xml:space="preserve">   PLAY    </w:t>
      </w:r>
      <w:r>
        <w:t xml:space="preserve">   PAPER    </w:t>
      </w:r>
      <w:r>
        <w:t xml:space="preserve">   PAINTING    </w:t>
      </w:r>
      <w:r>
        <w:t xml:space="preserve">   ORGANIZATION    </w:t>
      </w:r>
      <w:r>
        <w:t xml:space="preserve">   LEGOS    </w:t>
      </w:r>
      <w:r>
        <w:t xml:space="preserve">   HANDWRITING    </w:t>
      </w:r>
      <w:r>
        <w:t xml:space="preserve">   GROSSMOTOR    </w:t>
      </w:r>
      <w:r>
        <w:t xml:space="preserve">   GLUE    </w:t>
      </w:r>
      <w:r>
        <w:t xml:space="preserve">   CRAYONS    </w:t>
      </w:r>
      <w:r>
        <w:t xml:space="preserve">   COORDINATION    </w:t>
      </w:r>
      <w:r>
        <w:t xml:space="preserve">   COINS    </w:t>
      </w:r>
      <w:r>
        <w:t xml:space="preserve">   CLOTHESPINS    </w:t>
      </w:r>
      <w:r>
        <w:t xml:space="preserve">   BRAINBREAKS    </w:t>
      </w:r>
      <w:r>
        <w:t xml:space="preserve">   BOARDGAMES    </w:t>
      </w:r>
      <w:r>
        <w:t xml:space="preserve">   BILATERAL    </w:t>
      </w:r>
      <w:r>
        <w:t xml:space="preserve">   BEADS    </w:t>
      </w:r>
      <w:r>
        <w:t xml:space="preserve">   BALLCHAIR    </w:t>
      </w:r>
      <w:r>
        <w:t xml:space="preserve">   Pencils    </w:t>
      </w:r>
      <w:r>
        <w:t xml:space="preserve">   Markers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Month</dc:title>
  <dcterms:created xsi:type="dcterms:W3CDTF">2021-10-11T13:37:10Z</dcterms:created>
  <dcterms:modified xsi:type="dcterms:W3CDTF">2021-10-11T13:37:10Z</dcterms:modified>
</cp:coreProperties>
</file>