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 Settings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career works collaboratively with OT's to design building structures?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OT's work that help reintegrate people into society after they have served their sentence?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field can OT's work in which focus on the rehabilitation of the nervous system? For example: Brain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unit in a hospital setting would an OT work in, if they were working with patients with mental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location focuses on the relief of symptoms, and pain relief in palliative care patients?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field of study can OT's specialise in when working with elderly people? (Example: Care home)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field of study can OT's specialise in when working with infants, children and adolescents?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field in which OT's make adaptations to the persons working related activities? E.g., Modifying work place environment such as a keyboard or screen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field of study is related to joint disorders such as arthritis?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area of study do OT's work with trauma patients with musculoskeletal and soft tissue conditions?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setting do OTs work in to enhance engagement and participation in academic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therapy do OT's work in when helping with sight issues?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Settings </dc:title>
  <dcterms:created xsi:type="dcterms:W3CDTF">2021-10-11T13:36:24Z</dcterms:created>
  <dcterms:modified xsi:type="dcterms:W3CDTF">2021-10-11T13:36:24Z</dcterms:modified>
</cp:coreProperties>
</file>