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use different parts of the body together smoothly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Motor disorder which causes difficulty with motor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our sense of movement and the pull of gravity, related to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home modification to assist with managing stairs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Aim or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Referring to both sides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combination of many parts into a unified, harmonious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Self-sufficiency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go when you are sick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everyday activities that people do as individuals, in families and with communities to occupy time and bring meaning and purpose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Restoring someone to health or normal life through training and therapy.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brain to change or be changed as a result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RUDAS, MOCA and MMSE are examples of this type of screening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group who have something in common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Week </dc:title>
  <dcterms:created xsi:type="dcterms:W3CDTF">2021-11-02T03:44:51Z</dcterms:created>
  <dcterms:modified xsi:type="dcterms:W3CDTF">2021-11-02T03:44:51Z</dcterms:modified>
</cp:coreProperties>
</file>