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frame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reduce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Occupational Therapy focuses on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reasoning used when a moral dilemma is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intervention approach used when altering the environment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clients'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rectify a client's occupational limitation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Therapists' intrinsic therapeutic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 and reducing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Effective MDT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professional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OT can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Proven information underpinning good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support 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2021-10-11T13:36:02Z</dcterms:created>
  <dcterms:modified xsi:type="dcterms:W3CDTF">2021-10-11T13:36:02Z</dcterms:modified>
</cp:coreProperties>
</file>