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zip    </w:t>
      </w:r>
      <w:r>
        <w:t xml:space="preserve">   body awareness    </w:t>
      </w:r>
      <w:r>
        <w:t xml:space="preserve">   flexor stick    </w:t>
      </w:r>
      <w:r>
        <w:t xml:space="preserve">   vibration    </w:t>
      </w:r>
      <w:r>
        <w:t xml:space="preserve">   attention    </w:t>
      </w:r>
      <w:r>
        <w:t xml:space="preserve">   range of motion    </w:t>
      </w:r>
      <w:r>
        <w:t xml:space="preserve">   goniometer    </w:t>
      </w:r>
      <w:r>
        <w:t xml:space="preserve">   cut out nosy cup    </w:t>
      </w:r>
      <w:r>
        <w:t xml:space="preserve">   built up handle    </w:t>
      </w:r>
      <w:r>
        <w:t xml:space="preserve">   pencil grips    </w:t>
      </w:r>
      <w:r>
        <w:t xml:space="preserve">   loop scissors    </w:t>
      </w:r>
      <w:r>
        <w:t xml:space="preserve">   screening    </w:t>
      </w:r>
      <w:r>
        <w:t xml:space="preserve">   evaluation    </w:t>
      </w:r>
      <w:r>
        <w:t xml:space="preserve">   pressure vest    </w:t>
      </w:r>
      <w:r>
        <w:t xml:space="preserve">   weighted vest    </w:t>
      </w:r>
      <w:r>
        <w:t xml:space="preserve">   scoop bowl    </w:t>
      </w:r>
      <w:r>
        <w:t xml:space="preserve">   social    </w:t>
      </w:r>
      <w:r>
        <w:t xml:space="preserve">   tactile    </w:t>
      </w:r>
      <w:r>
        <w:t xml:space="preserve">   vestibular    </w:t>
      </w:r>
      <w:r>
        <w:t xml:space="preserve">   auditory    </w:t>
      </w:r>
      <w:r>
        <w:t xml:space="preserve">   visual    </w:t>
      </w:r>
      <w:r>
        <w:t xml:space="preserve">   therapy pool    </w:t>
      </w:r>
      <w:r>
        <w:t xml:space="preserve">   pre-vocational    </w:t>
      </w:r>
      <w:r>
        <w:t xml:space="preserve">   activities of daily living    </w:t>
      </w:r>
      <w:r>
        <w:t xml:space="preserve">   perceptual    </w:t>
      </w:r>
      <w:r>
        <w:t xml:space="preserve">   pincer grasp    </w:t>
      </w:r>
      <w:r>
        <w:t xml:space="preserve">   functional    </w:t>
      </w:r>
      <w:r>
        <w:t xml:space="preserve">   sensory    </w:t>
      </w:r>
      <w:r>
        <w:t xml:space="preserve">   motor planning    </w:t>
      </w:r>
      <w:r>
        <w:t xml:space="preserve">   fine motor    </w:t>
      </w:r>
      <w:r>
        <w:t xml:space="preserve">   dressing    </w:t>
      </w:r>
      <w:r>
        <w:t xml:space="preserve">   feeding    </w:t>
      </w:r>
      <w:r>
        <w:t xml:space="preserve">   occupational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terms:created xsi:type="dcterms:W3CDTF">2021-10-11T13:36:04Z</dcterms:created>
  <dcterms:modified xsi:type="dcterms:W3CDTF">2021-10-11T13:36:04Z</dcterms:modified>
</cp:coreProperties>
</file>