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quality of life    </w:t>
      </w:r>
      <w:r>
        <w:t xml:space="preserve">   transfers    </w:t>
      </w:r>
      <w:r>
        <w:t xml:space="preserve">   toileting    </w:t>
      </w:r>
      <w:r>
        <w:t xml:space="preserve">   modifications    </w:t>
      </w:r>
      <w:r>
        <w:t xml:space="preserve">   occupation    </w:t>
      </w:r>
      <w:r>
        <w:t xml:space="preserve">   fall prevention    </w:t>
      </w:r>
      <w:r>
        <w:t xml:space="preserve">   scoop plate    </w:t>
      </w:r>
      <w:r>
        <w:t xml:space="preserve">   weighted spoon    </w:t>
      </w:r>
      <w:r>
        <w:t xml:space="preserve">   bathing    </w:t>
      </w:r>
      <w:r>
        <w:t xml:space="preserve">   dressing    </w:t>
      </w:r>
      <w:r>
        <w:t xml:space="preserve">   pain    </w:t>
      </w:r>
      <w:r>
        <w:t xml:space="preserve">   incontinence    </w:t>
      </w:r>
      <w:r>
        <w:t xml:space="preserve">   energy conservation    </w:t>
      </w:r>
      <w:r>
        <w:t xml:space="preserve">   positioning    </w:t>
      </w:r>
      <w:r>
        <w:t xml:space="preserve">   splint    </w:t>
      </w:r>
      <w:r>
        <w:t xml:space="preserve">   feeding    </w:t>
      </w:r>
      <w:r>
        <w:t xml:space="preserve">   sock aide    </w:t>
      </w:r>
      <w:r>
        <w:t xml:space="preserve">   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2021-10-11T13:36:07Z</dcterms:created>
  <dcterms:modified xsi:type="dcterms:W3CDTF">2021-10-11T13:36:07Z</dcterms:modified>
</cp:coreProperties>
</file>