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</w:t>
      </w:r>
    </w:p>
    <w:p>
      <w:pPr>
        <w:pStyle w:val="Questions"/>
      </w:pPr>
      <w:r>
        <w:t xml:space="preserve">1. IVTITCAIES FO DYILA NIVLIG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SEGRSDIN SIKCT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NGLO EDLHDNA OSEH OHRN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DTAHABREN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EWRLAK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EELWH ACHIR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TPRTUATEYH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NERAG FO IMOONT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STAFSRRNE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TEHIDWGE NSTLIEU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ELROSDHU RCA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GHETISW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AERREHC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ANCLOPUTOIAC REYTPAH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SCKO IDA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terms:created xsi:type="dcterms:W3CDTF">2021-10-11T13:36:18Z</dcterms:created>
  <dcterms:modified xsi:type="dcterms:W3CDTF">2021-10-11T13:36:18Z</dcterms:modified>
</cp:coreProperties>
</file>