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adapt    </w:t>
      </w:r>
      <w:r>
        <w:t xml:space="preserve">   ability    </w:t>
      </w:r>
      <w:r>
        <w:t xml:space="preserve">   achieve    </w:t>
      </w:r>
      <w:r>
        <w:t xml:space="preserve">   activities    </w:t>
      </w:r>
      <w:r>
        <w:t xml:space="preserve">   balance    </w:t>
      </w:r>
      <w:r>
        <w:t xml:space="preserve">   enable    </w:t>
      </w:r>
      <w:r>
        <w:t xml:space="preserve">   encourage    </w:t>
      </w:r>
      <w:r>
        <w:t xml:space="preserve">   family    </w:t>
      </w:r>
      <w:r>
        <w:t xml:space="preserve">   function    </w:t>
      </w:r>
      <w:r>
        <w:t xml:space="preserve">   goals    </w:t>
      </w:r>
      <w:r>
        <w:t xml:space="preserve">   health    </w:t>
      </w:r>
      <w:r>
        <w:t xml:space="preserve">   helping    </w:t>
      </w:r>
      <w:r>
        <w:t xml:space="preserve">   home    </w:t>
      </w:r>
      <w:r>
        <w:t xml:space="preserve">   independence    </w:t>
      </w:r>
      <w:r>
        <w:t xml:space="preserve">   medical    </w:t>
      </w:r>
      <w:r>
        <w:t xml:space="preserve">   modify    </w:t>
      </w:r>
      <w:r>
        <w:t xml:space="preserve">   nursing    </w:t>
      </w:r>
      <w:r>
        <w:t xml:space="preserve">   occupational    </w:t>
      </w:r>
      <w:r>
        <w:t xml:space="preserve">   people    </w:t>
      </w:r>
      <w:r>
        <w:t xml:space="preserve">   performance    </w:t>
      </w:r>
      <w:r>
        <w:t xml:space="preserve">   position    </w:t>
      </w:r>
      <w:r>
        <w:t xml:space="preserve">   posture    </w:t>
      </w:r>
      <w:r>
        <w:t xml:space="preserve">   practice    </w:t>
      </w:r>
      <w:r>
        <w:t xml:space="preserve">   profession    </w:t>
      </w:r>
      <w:r>
        <w:t xml:space="preserve">   selfcare    </w:t>
      </w:r>
      <w:r>
        <w:t xml:space="preserve">   strength    </w:t>
      </w:r>
      <w:r>
        <w:t xml:space="preserve">   treating    </w:t>
      </w:r>
      <w:r>
        <w:t xml:space="preserve">   walker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2021-10-11T13:35:26Z</dcterms:created>
  <dcterms:modified xsi:type="dcterms:W3CDTF">2021-10-11T13:35:26Z</dcterms:modified>
</cp:coreProperties>
</file>