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Occupations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Pillow Turner    </w:t>
      </w:r>
      <w:r>
        <w:t xml:space="preserve">   Egg smeller    </w:t>
      </w:r>
      <w:r>
        <w:t xml:space="preserve">   Body Painter    </w:t>
      </w:r>
      <w:r>
        <w:t xml:space="preserve">   Professional Mourner    </w:t>
      </w:r>
      <w:r>
        <w:t xml:space="preserve">   Zoologist    </w:t>
      </w:r>
      <w:r>
        <w:t xml:space="preserve">   Accountant    </w:t>
      </w:r>
      <w:r>
        <w:t xml:space="preserve">   Mayor    </w:t>
      </w:r>
      <w:r>
        <w:t xml:space="preserve">   Security    </w:t>
      </w:r>
      <w:r>
        <w:t xml:space="preserve">   Veterinarian    </w:t>
      </w:r>
      <w:r>
        <w:t xml:space="preserve">   Architect    </w:t>
      </w:r>
      <w:r>
        <w:t xml:space="preserve">   Neurosurgeon    </w:t>
      </w:r>
      <w:r>
        <w:t xml:space="preserve">   Nurse    </w:t>
      </w:r>
      <w:r>
        <w:t xml:space="preserve">   Pet sitter    </w:t>
      </w:r>
      <w:r>
        <w:t xml:space="preserve">   Hitman    </w:t>
      </w:r>
      <w:r>
        <w:t xml:space="preserve">   Defence Force    </w:t>
      </w:r>
      <w:r>
        <w:t xml:space="preserve">   Engineering    </w:t>
      </w:r>
      <w:r>
        <w:t xml:space="preserve">   IT    </w:t>
      </w:r>
      <w:r>
        <w:t xml:space="preserve">   Waitress    </w:t>
      </w:r>
      <w:r>
        <w:t xml:space="preserve">   Manager    </w:t>
      </w:r>
      <w:r>
        <w:t xml:space="preserve">   Sales Assistant    </w:t>
      </w:r>
      <w:r>
        <w:t xml:space="preserve">   Dogwalker    </w:t>
      </w:r>
      <w:r>
        <w:t xml:space="preserve">   Mentor    </w:t>
      </w:r>
      <w:r>
        <w:t xml:space="preserve">   Teacher    </w:t>
      </w:r>
      <w:r>
        <w:t xml:space="preserve">   Groundskeeper    </w:t>
      </w:r>
      <w:r>
        <w:t xml:space="preserve">   Doctor    </w:t>
      </w:r>
      <w:r>
        <w:t xml:space="preserve">   Chef    </w:t>
      </w:r>
      <w:r>
        <w:t xml:space="preserve">   Administration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Occupations</dc:title>
  <dcterms:created xsi:type="dcterms:W3CDTF">2021-10-11T13:36:26Z</dcterms:created>
  <dcterms:modified xsi:type="dcterms:W3CDTF">2021-10-11T13:36:26Z</dcterms:modified>
</cp:coreProperties>
</file>