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p>
      <w:pPr>
        <w:pStyle w:val="Questions"/>
      </w:pPr>
      <w:r>
        <w:t xml:space="preserve">1. TEEARCH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EIRHRTEGIFF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ROTDOC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SEUNR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FHCE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URMPBEL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FTLIOSR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LEPOCI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MSAPOTN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2021-10-11T13:36:31Z</dcterms:created>
  <dcterms:modified xsi:type="dcterms:W3CDTF">2021-10-11T13:36:31Z</dcterms:modified>
</cp:coreProperties>
</file>