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tailor    </w:t>
      </w:r>
      <w:r>
        <w:t xml:space="preserve">   plumber    </w:t>
      </w:r>
      <w:r>
        <w:t xml:space="preserve">   florist    </w:t>
      </w:r>
      <w:r>
        <w:t xml:space="preserve">   policeman    </w:t>
      </w:r>
      <w:r>
        <w:t xml:space="preserve">   chef    </w:t>
      </w:r>
      <w:r>
        <w:t xml:space="preserve">   vet    </w:t>
      </w:r>
      <w:r>
        <w:t xml:space="preserve">   nurse    </w:t>
      </w:r>
      <w:r>
        <w:t xml:space="preserve">   teacher    </w:t>
      </w:r>
      <w:r>
        <w:t xml:space="preserve">   doctor    </w:t>
      </w:r>
      <w:r>
        <w:t xml:space="preserve">   fire 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2021-10-11T13:36:33Z</dcterms:created>
  <dcterms:modified xsi:type="dcterms:W3CDTF">2021-10-11T13:36:33Z</dcterms:modified>
</cp:coreProperties>
</file>