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Architecture    </w:t>
      </w:r>
      <w:r>
        <w:t xml:space="preserve">   Nurse    </w:t>
      </w:r>
      <w:r>
        <w:t xml:space="preserve">   Engineer    </w:t>
      </w:r>
      <w:r>
        <w:t xml:space="preserve">   Doctor    </w:t>
      </w:r>
      <w:r>
        <w:t xml:space="preserve">   Journalist    </w:t>
      </w:r>
      <w:r>
        <w:t xml:space="preserve">   Psychologist    </w:t>
      </w:r>
      <w:r>
        <w:t xml:space="preserve">   Accountant    </w:t>
      </w:r>
      <w:r>
        <w:t xml:space="preserve">   Scientist    </w:t>
      </w:r>
      <w:r>
        <w:t xml:space="preserve">   Chef    </w:t>
      </w:r>
      <w:r>
        <w:t xml:space="preserve">   Pilot    </w:t>
      </w:r>
      <w:r>
        <w:t xml:space="preserve">   Teacher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</dc:title>
  <dcterms:created xsi:type="dcterms:W3CDTF">2021-10-11T13:36:35Z</dcterms:created>
  <dcterms:modified xsi:type="dcterms:W3CDTF">2021-10-11T13:36:35Z</dcterms:modified>
</cp:coreProperties>
</file>