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 de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ingeniero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enfermero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peluquero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cocinero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bombero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cartero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mujer de negocios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veterinario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hombre de negocios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mecanico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arquitecto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cantante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2021-10-11T13:36:42Z</dcterms:created>
  <dcterms:modified xsi:type="dcterms:W3CDTF">2021-10-11T13:36:42Z</dcterms:modified>
</cp:coreProperties>
</file>