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Occupations</w:t>
      </w:r>
    </w:p>
    <w:p>
      <w:pPr>
        <w:pStyle w:val="Questions"/>
      </w:pPr>
      <w:r>
        <w:t xml:space="preserve">1. MREFAR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EAHRSIC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SNCITISET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AIML ARERRIC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HECF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NRSUE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IOPLT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WEIRAT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COPLIE RCFOFIE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DOOTCR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HIEFRFIETGR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2021-10-11T13:36:47Z</dcterms:created>
  <dcterms:modified xsi:type="dcterms:W3CDTF">2021-10-11T13:36:47Z</dcterms:modified>
</cp:coreProperties>
</file>