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secretary    </w:t>
      </w:r>
      <w:r>
        <w:t xml:space="preserve">   doctor    </w:t>
      </w:r>
      <w:r>
        <w:t xml:space="preserve">   nurse    </w:t>
      </w:r>
      <w:r>
        <w:t xml:space="preserve">   carpenter    </w:t>
      </w:r>
      <w:r>
        <w:t xml:space="preserve">   lawyer    </w:t>
      </w:r>
      <w:r>
        <w:t xml:space="preserve">   fireman    </w:t>
      </w:r>
      <w:r>
        <w:t xml:space="preserve">   plumber    </w:t>
      </w:r>
      <w:r>
        <w:t xml:space="preserve">   astronaut    </w:t>
      </w:r>
      <w:r>
        <w:t xml:space="preserve">   electrician    </w:t>
      </w:r>
      <w:r>
        <w:t xml:space="preserve">   cowboy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2021-10-11T13:36:49Z</dcterms:created>
  <dcterms:modified xsi:type="dcterms:W3CDTF">2021-10-11T13:36:49Z</dcterms:modified>
</cp:coreProperties>
</file>