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I'll help you plan your next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an agricultural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fix any car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 on..I'll take you to the end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Hey mister, do you need help with your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in charge of the final content of your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man's best friend's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always have a prime rib waiting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I clean your windshield and fill 'er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bring you all the news, right to your doorstep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help you with your food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me when you need your fireplace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2 aspirins and call me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me if you want me to watch your children when you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the next best thing to your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help you manage your prescription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charge you two bits for my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army, airforce, navy or marines...thats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make morning deliveries to your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2021-10-11T13:35:44Z</dcterms:created>
  <dcterms:modified xsi:type="dcterms:W3CDTF">2021-10-11T13:35:44Z</dcterms:modified>
</cp:coreProperties>
</file>