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Mechanic    </w:t>
      </w:r>
      <w:r>
        <w:t xml:space="preserve">   Construction Worker    </w:t>
      </w:r>
      <w:r>
        <w:t xml:space="preserve">   Plumber    </w:t>
      </w:r>
      <w:r>
        <w:t xml:space="preserve">   Cook    </w:t>
      </w:r>
      <w:r>
        <w:t xml:space="preserve">   Social Worker    </w:t>
      </w:r>
      <w:r>
        <w:t xml:space="preserve">   Electrician    </w:t>
      </w:r>
      <w:r>
        <w:t xml:space="preserve">   Accountant    </w:t>
      </w:r>
      <w:r>
        <w:t xml:space="preserve">   Baker    </w:t>
      </w:r>
      <w:r>
        <w:t xml:space="preserve">   Banker    </w:t>
      </w:r>
      <w:r>
        <w:t xml:space="preserve">   Waiter    </w:t>
      </w:r>
      <w:r>
        <w:t xml:space="preserve">   Pilot    </w:t>
      </w:r>
      <w:r>
        <w:t xml:space="preserve">   Doctor    </w:t>
      </w:r>
      <w:r>
        <w:t xml:space="preserve">   Dentist    </w:t>
      </w:r>
      <w:r>
        <w:t xml:space="preserve">   Fire Fighter    </w:t>
      </w:r>
      <w:r>
        <w:t xml:space="preserve">   Police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2021-10-11T13:37:03Z</dcterms:created>
  <dcterms:modified xsi:type="dcterms:W3CDTF">2021-10-11T13:37:03Z</dcterms:modified>
</cp:coreProperties>
</file>