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prescribe medicine and make you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change the colour of a house to another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cuts your grass for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food to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catch criminals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put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work in laboratories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make yummy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 around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2021-10-11T13:37:08Z</dcterms:created>
  <dcterms:modified xsi:type="dcterms:W3CDTF">2021-10-11T13:37:08Z</dcterms:modified>
</cp:coreProperties>
</file>