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Fights Fires, puts out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Cleans and tidies up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Instructs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Treats and diagnoses patients (sick people)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Argues a case before a judge (innocent vs guilty)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Paints, draws, sculpts, sings, performs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Cut's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Fights crime, protects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Flies an airplane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Drives a private car for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Fights in the army to protect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pay this person for your groceries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Plays a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Fixes/repairs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Culinary artist, cooks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Serves food at a resturant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Does research in a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Grows crops (food)</w:t>
            </w:r>
          </w:p>
        </w:tc>
      </w:tr>
    </w:tbl>
    <w:p>
      <w:pPr>
        <w:pStyle w:val="WordBankMedium"/>
      </w:pPr>
      <w:r>
        <w:t xml:space="preserve">   Fireman    </w:t>
      </w:r>
      <w:r>
        <w:t xml:space="preserve">   Police    </w:t>
      </w:r>
      <w:r>
        <w:t xml:space="preserve">   Farmer    </w:t>
      </w:r>
      <w:r>
        <w:t xml:space="preserve">   Doctor    </w:t>
      </w:r>
      <w:r>
        <w:t xml:space="preserve">   Teacher    </w:t>
      </w:r>
      <w:r>
        <w:t xml:space="preserve">   Chef    </w:t>
      </w:r>
      <w:r>
        <w:t xml:space="preserve">   Hairdresser    </w:t>
      </w:r>
      <w:r>
        <w:t xml:space="preserve">   Janitor    </w:t>
      </w:r>
      <w:r>
        <w:t xml:space="preserve">   Chauffeur    </w:t>
      </w:r>
      <w:r>
        <w:t xml:space="preserve">   Athlete    </w:t>
      </w:r>
      <w:r>
        <w:t xml:space="preserve">   Lawyer     </w:t>
      </w:r>
      <w:r>
        <w:t xml:space="preserve">   Waitress     </w:t>
      </w:r>
      <w:r>
        <w:t xml:space="preserve">   Scientist    </w:t>
      </w:r>
      <w:r>
        <w:t xml:space="preserve">   Cashier    </w:t>
      </w:r>
      <w:r>
        <w:t xml:space="preserve">   Pilot    </w:t>
      </w:r>
      <w:r>
        <w:t xml:space="preserve">   Artist    </w:t>
      </w:r>
      <w:r>
        <w:t xml:space="preserve">   Soldier    </w:t>
      </w:r>
      <w:r>
        <w:t xml:space="preserve">   Mechanic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Occupations</dc:title>
  <dcterms:created xsi:type="dcterms:W3CDTF">2021-10-11T13:37:15Z</dcterms:created>
  <dcterms:modified xsi:type="dcterms:W3CDTF">2021-10-11T13:37:15Z</dcterms:modified>
</cp:coreProperties>
</file>