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Occupations</w:t>
      </w:r>
    </w:p>
    <w:p>
      <w:pPr>
        <w:pStyle w:val="Questions"/>
      </w:pPr>
      <w:r>
        <w:t xml:space="preserve">1. OKOC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SRUEN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TXIA RVIRDE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OOTCDR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COPELI CIFERFO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CTEAREH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TDUSTNE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AERMRF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ILOTP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SNDITEST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EFFCOI RSORKEW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NGIEEESRN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ETSACERH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FIHRGETSFERI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FFEIOC SREROWK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Occupations</dc:title>
  <dcterms:created xsi:type="dcterms:W3CDTF">2021-10-11T13:37:18Z</dcterms:created>
  <dcterms:modified xsi:type="dcterms:W3CDTF">2021-10-11T13:37:18Z</dcterms:modified>
</cp:coreProperties>
</file>