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journalist or reporter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employee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boss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fireman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mailman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mechanic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2021-10-11T13:35:56Z</dcterms:created>
  <dcterms:modified xsi:type="dcterms:W3CDTF">2021-10-11T13:35:56Z</dcterms:modified>
</cp:coreProperties>
</file>