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photographer    </w:t>
      </w:r>
      <w:r>
        <w:t xml:space="preserve">   writer    </w:t>
      </w:r>
      <w:r>
        <w:t xml:space="preserve">   actor    </w:t>
      </w:r>
      <w:r>
        <w:t xml:space="preserve">   engineer    </w:t>
      </w:r>
      <w:r>
        <w:t xml:space="preserve">   computer programmer    </w:t>
      </w:r>
      <w:r>
        <w:t xml:space="preserve">   Secretary    </w:t>
      </w:r>
      <w:r>
        <w:t xml:space="preserve">   Waiter    </w:t>
      </w:r>
      <w:r>
        <w:t xml:space="preserve">   Businessman    </w:t>
      </w:r>
      <w:r>
        <w:t xml:space="preserve">   Teacher    </w:t>
      </w:r>
      <w:r>
        <w:t xml:space="preserve">   Mechanic    </w:t>
      </w:r>
      <w:r>
        <w:t xml:space="preserve">   vet    </w:t>
      </w:r>
      <w:r>
        <w:t xml:space="preserve">   doctor    </w:t>
      </w:r>
      <w:r>
        <w:t xml:space="preserve">   dentist    </w:t>
      </w:r>
      <w:r>
        <w:t xml:space="preserve">   firefighter    </w:t>
      </w:r>
      <w:r>
        <w:t xml:space="preserve">   Policeman    </w:t>
      </w:r>
      <w:r>
        <w:t xml:space="preserve">   taxi driver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2021-10-11T13:35:39Z</dcterms:created>
  <dcterms:modified xsi:type="dcterms:W3CDTF">2021-10-11T13:35:39Z</dcterms:modified>
</cp:coreProperties>
</file>