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 </w:t>
      </w:r>
    </w:p>
    <w:p>
      <w:pPr>
        <w:pStyle w:val="Questions"/>
      </w:pPr>
      <w:r>
        <w:t xml:space="preserve">1. DCTOOR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ARFERM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NREDCA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INSTTDE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AHEICSR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IRBDELU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RPEOETRR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ALOTIR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RETEHAC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OCKO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GIACAMIN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EAKRB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GEIRNS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TSRATI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ITARWE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EPRTNRECA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CROTA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ESURN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SYREERATC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ARGERNED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VET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SSMANIUNBES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CPLEIO ANM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NREAPIT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IEERARDRSHS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Doctor     </w:t>
      </w:r>
      <w:r>
        <w:t xml:space="preserve">   Farmer    </w:t>
      </w:r>
      <w:r>
        <w:t xml:space="preserve">   Dancer     </w:t>
      </w:r>
      <w:r>
        <w:t xml:space="preserve">   Dentist    </w:t>
      </w:r>
      <w:r>
        <w:t xml:space="preserve">   Cashier    </w:t>
      </w:r>
      <w:r>
        <w:t xml:space="preserve">   Builder    </w:t>
      </w:r>
      <w:r>
        <w:t xml:space="preserve">   Reporter    </w:t>
      </w:r>
      <w:r>
        <w:t xml:space="preserve">   Tailor     </w:t>
      </w:r>
      <w:r>
        <w:t xml:space="preserve">   Teacher    </w:t>
      </w:r>
      <w:r>
        <w:t xml:space="preserve">   Cook    </w:t>
      </w:r>
      <w:r>
        <w:t xml:space="preserve">   Magician    </w:t>
      </w:r>
      <w:r>
        <w:t xml:space="preserve">   Baker    </w:t>
      </w:r>
      <w:r>
        <w:t xml:space="preserve">   Singer    </w:t>
      </w:r>
      <w:r>
        <w:t xml:space="preserve">   Artist    </w:t>
      </w:r>
      <w:r>
        <w:t xml:space="preserve">   Waiter    </w:t>
      </w:r>
      <w:r>
        <w:t xml:space="preserve">   Carpenter    </w:t>
      </w:r>
      <w:r>
        <w:t xml:space="preserve">   Actor    </w:t>
      </w:r>
      <w:r>
        <w:t xml:space="preserve">   Nurse    </w:t>
      </w:r>
      <w:r>
        <w:t xml:space="preserve">   Secretary    </w:t>
      </w:r>
      <w:r>
        <w:t xml:space="preserve">   Gardener    </w:t>
      </w:r>
      <w:r>
        <w:t xml:space="preserve">   Vet    </w:t>
      </w:r>
      <w:r>
        <w:t xml:space="preserve">   Businessman     </w:t>
      </w:r>
      <w:r>
        <w:t xml:space="preserve">   Police Man     </w:t>
      </w:r>
      <w:r>
        <w:t xml:space="preserve">   Painter    </w:t>
      </w:r>
      <w:r>
        <w:t xml:space="preserve">   Hairdresser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 </dc:title>
  <dcterms:created xsi:type="dcterms:W3CDTF">2021-10-11T13:36:06Z</dcterms:created>
  <dcterms:modified xsi:type="dcterms:W3CDTF">2021-10-11T13:36:06Z</dcterms:modified>
</cp:coreProperties>
</file>