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 Using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cryptographer    </w:t>
      </w:r>
      <w:r>
        <w:t xml:space="preserve">   astronaut    </w:t>
      </w:r>
      <w:r>
        <w:t xml:space="preserve">   statistician    </w:t>
      </w:r>
      <w:r>
        <w:t xml:space="preserve">   mathematician    </w:t>
      </w:r>
      <w:r>
        <w:t xml:space="preserve">   artist    </w:t>
      </w:r>
      <w:r>
        <w:t xml:space="preserve">   astronomer    </w:t>
      </w:r>
      <w:r>
        <w:t xml:space="preserve">   beautician    </w:t>
      </w:r>
      <w:r>
        <w:t xml:space="preserve">   meteorologist    </w:t>
      </w:r>
      <w:r>
        <w:t xml:space="preserve">   waitress    </w:t>
      </w:r>
      <w:r>
        <w:t xml:space="preserve">   surveyor    </w:t>
      </w:r>
      <w:r>
        <w:t xml:space="preserve">   banker    </w:t>
      </w:r>
      <w:r>
        <w:t xml:space="preserve">   plumber    </w:t>
      </w:r>
      <w:r>
        <w:t xml:space="preserve">   welder    </w:t>
      </w:r>
      <w:r>
        <w:t xml:space="preserve">   jeweler    </w:t>
      </w:r>
      <w:r>
        <w:t xml:space="preserve">   inspector    </w:t>
      </w:r>
      <w:r>
        <w:t xml:space="preserve">   chiropractor    </w:t>
      </w:r>
      <w:r>
        <w:t xml:space="preserve">   baker    </w:t>
      </w:r>
      <w:r>
        <w:t xml:space="preserve">   dentist    </w:t>
      </w:r>
      <w:r>
        <w:t xml:space="preserve">   optometrist    </w:t>
      </w:r>
      <w:r>
        <w:t xml:space="preserve">   accountant    </w:t>
      </w:r>
      <w:r>
        <w:t xml:space="preserve">   pilot    </w:t>
      </w:r>
      <w:r>
        <w:t xml:space="preserve">   teacher    </w:t>
      </w:r>
      <w:r>
        <w:t xml:space="preserve">   doctor    </w:t>
      </w:r>
      <w:r>
        <w:t xml:space="preserve">   cashier    </w:t>
      </w:r>
      <w:r>
        <w:t xml:space="preserve">   carpenter    </w:t>
      </w:r>
      <w:r>
        <w:t xml:space="preserve">   engineer    </w:t>
      </w:r>
      <w:r>
        <w:t xml:space="preserve">   electrician    </w:t>
      </w:r>
      <w:r>
        <w:t xml:space="preserve">   scientist    </w:t>
      </w:r>
      <w:r>
        <w:t xml:space="preserve">   chemist    </w:t>
      </w:r>
      <w:r>
        <w:t xml:space="preserve">   attorney    </w:t>
      </w:r>
      <w:r>
        <w:t xml:space="preserve">   mortician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 Using Math</dc:title>
  <dcterms:created xsi:type="dcterms:W3CDTF">2021-10-11T13:37:31Z</dcterms:created>
  <dcterms:modified xsi:type="dcterms:W3CDTF">2021-10-11T13:37:31Z</dcterms:modified>
</cp:coreProperties>
</file>