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cashier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fight fires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works at the library?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salesperson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postal worker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librarian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works at the department store?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cashier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server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restaurant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works at the animal hospital?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help sick 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librarian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Yes, she does.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works at the supermarket?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Yes, she does.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vet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server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works at the post office?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fly planes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salesperson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No, he doesn't.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works at the restaurant?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animal hospital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cook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post 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salesperson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Yes, he does.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vet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library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bus driver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vet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pilot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No, she doesn't.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firefighter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department store.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the cook make food?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make 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Does the vet fly planes?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supermarket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Does the firefighter fight fires?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No, he doesn't.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Does the pilot drive buses?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drive buses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Does the salesperson sale things?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sale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Does the bus driver help sick animals?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The postal worker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2021-10-11T13:36:15Z</dcterms:created>
  <dcterms:modified xsi:type="dcterms:W3CDTF">2021-10-11T13:36:15Z</dcterms:modified>
</cp:coreProperties>
</file>