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Occupations in 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serves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owns or runs 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skilled worker who makes, finishes, and repairs wooden objects and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practices or studies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writes books, stories, or 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mends or makes boots and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officer or owner of a bank or group of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bread and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qualified practitioner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company involved in wholesale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 in Ancient Rome</dc:title>
  <dcterms:created xsi:type="dcterms:W3CDTF">2021-10-11T13:36:17Z</dcterms:created>
  <dcterms:modified xsi:type="dcterms:W3CDTF">2021-10-11T13:36:17Z</dcterms:modified>
</cp:coreProperties>
</file>