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 in Bible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LAWYER    </w:t>
      </w:r>
      <w:r>
        <w:t xml:space="preserve">   SERVANT    </w:t>
      </w:r>
      <w:r>
        <w:t xml:space="preserve">   WATCHMAN    </w:t>
      </w:r>
      <w:r>
        <w:t xml:space="preserve">   TENTMAKER    </w:t>
      </w:r>
      <w:r>
        <w:t xml:space="preserve">   SPY    </w:t>
      </w:r>
      <w:r>
        <w:t xml:space="preserve">   SOLDIER    </w:t>
      </w:r>
      <w:r>
        <w:t xml:space="preserve">   SHEPHERD    </w:t>
      </w:r>
      <w:r>
        <w:t xml:space="preserve">   SCRIBE    </w:t>
      </w:r>
      <w:r>
        <w:t xml:space="preserve">   PROPHET    </w:t>
      </w:r>
      <w:r>
        <w:t xml:space="preserve">   OVERSEER    </w:t>
      </w:r>
      <w:r>
        <w:t xml:space="preserve">   MIDWIFE    </w:t>
      </w:r>
      <w:r>
        <w:t xml:space="preserve">   MESSENGER    </w:t>
      </w:r>
      <w:r>
        <w:t xml:space="preserve">   JAILER    </w:t>
      </w:r>
      <w:r>
        <w:t xml:space="preserve">   INNKEEPER    </w:t>
      </w:r>
      <w:r>
        <w:t xml:space="preserve">   HERDSMEN    </w:t>
      </w:r>
      <w:r>
        <w:t xml:space="preserve">   GUARD    </w:t>
      </w:r>
      <w:r>
        <w:t xml:space="preserve">   GOVERNOR    </w:t>
      </w:r>
      <w:r>
        <w:t xml:space="preserve">   GATEKEEPER    </w:t>
      </w:r>
      <w:r>
        <w:t xml:space="preserve">   FISHERMAN    </w:t>
      </w:r>
      <w:r>
        <w:t xml:space="preserve">   FARMER    </w:t>
      </w:r>
      <w:r>
        <w:t xml:space="preserve">   EXECUTIONER    </w:t>
      </w:r>
      <w:r>
        <w:t xml:space="preserve">   CUPBEARER    </w:t>
      </w:r>
      <w:r>
        <w:t xml:space="preserve">   COOK    </w:t>
      </w:r>
      <w:r>
        <w:t xml:space="preserve">   CARPENTER    </w:t>
      </w:r>
      <w:r>
        <w:t xml:space="preserve">   BRICKMAKER    </w:t>
      </w:r>
      <w:r>
        <w:t xml:space="preserve">   BODYGUARD    </w:t>
      </w:r>
      <w:r>
        <w:t xml:space="preserve">   BLACKSMITH    </w:t>
      </w:r>
      <w:r>
        <w:t xml:space="preserve">   BAKER    </w:t>
      </w:r>
      <w:r>
        <w:t xml:space="preserve">   ARMORBEARER    </w:t>
      </w:r>
      <w:r>
        <w:t xml:space="preserve">   ARCHER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 in Bible Times</dc:title>
  <dcterms:created xsi:type="dcterms:W3CDTF">2021-10-11T13:36:19Z</dcterms:created>
  <dcterms:modified xsi:type="dcterms:W3CDTF">2021-10-11T13:36:19Z</dcterms:modified>
</cp:coreProperties>
</file>