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in the Food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</w:tbl>
    <w:p>
      <w:pPr>
        <w:pStyle w:val="WordBankLarge"/>
      </w:pPr>
      <w:r>
        <w:t xml:space="preserve">   • Nutritionist    </w:t>
      </w:r>
      <w:r>
        <w:t xml:space="preserve">   • Dietician    </w:t>
      </w:r>
      <w:r>
        <w:t xml:space="preserve">   • Tuck-shop Convener    </w:t>
      </w:r>
      <w:r>
        <w:t xml:space="preserve">   • Cook    </w:t>
      </w:r>
      <w:r>
        <w:t xml:space="preserve">   • Food Stylist    </w:t>
      </w:r>
      <w:r>
        <w:t xml:space="preserve">   • Baker    </w:t>
      </w:r>
      <w:r>
        <w:t xml:space="preserve">   • Bartender    </w:t>
      </w:r>
      <w:r>
        <w:t xml:space="preserve">   • Beverage Services Manager    </w:t>
      </w:r>
      <w:r>
        <w:t xml:space="preserve">   • Catering Manager    </w:t>
      </w:r>
      <w:r>
        <w:t xml:space="preserve">   • Executive Chef    </w:t>
      </w:r>
      <w:r>
        <w:t xml:space="preserve">   • • Food and Beverage Server    </w:t>
      </w:r>
      <w:r>
        <w:t xml:space="preserve">   • Maitre D    </w:t>
      </w:r>
      <w:r>
        <w:t xml:space="preserve">   • Kitchen Helper    </w:t>
      </w:r>
      <w:r>
        <w:t xml:space="preserve">   • Line Cook    </w:t>
      </w:r>
      <w:r>
        <w:t xml:space="preserve">   • Nightclub Manager    </w:t>
      </w:r>
      <w:r>
        <w:t xml:space="preserve">   • Sommelier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in the Food Industry</dc:title>
  <dcterms:created xsi:type="dcterms:W3CDTF">2021-10-11T13:37:06Z</dcterms:created>
  <dcterms:modified xsi:type="dcterms:W3CDTF">2021-10-11T13:37:06Z</dcterms:modified>
</cp:coreProperties>
</file>