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Occupations (nouns)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someone who drives a vehicle, especially as their job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Someone whose job it is to clean the rooms in a building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Someone whose job is to teach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Someone whose job it is to treat people who are ill or injured.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Someone whose job it is to help people in a shop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Someone who is trained to look after ill or injured people, usually in a hospital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Someone who owns a farm or manages it as their job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person whose profession it is to act on stage, in a film, or on television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Someone whose job it is  to repair vehicles and machines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Someone who performs or writes music,  especially as their job</w:t>
            </w:r>
          </w:p>
        </w:tc>
      </w:tr>
    </w:tbl>
    <w:p>
      <w:pPr>
        <w:pStyle w:val="WordBankMedium"/>
      </w:pPr>
      <w:r>
        <w:t xml:space="preserve">   actor    </w:t>
      </w:r>
      <w:r>
        <w:t xml:space="preserve">   doctor    </w:t>
      </w:r>
      <w:r>
        <w:t xml:space="preserve">   driver    </w:t>
      </w:r>
      <w:r>
        <w:t xml:space="preserve">   teacher    </w:t>
      </w:r>
      <w:r>
        <w:t xml:space="preserve">   musician    </w:t>
      </w:r>
      <w:r>
        <w:t xml:space="preserve">   shop assistant    </w:t>
      </w:r>
      <w:r>
        <w:t xml:space="preserve">   cleaner    </w:t>
      </w:r>
      <w:r>
        <w:t xml:space="preserve">   nurse    </w:t>
      </w:r>
      <w:r>
        <w:t xml:space="preserve">   farmer    </w:t>
      </w:r>
      <w:r>
        <w:t xml:space="preserve">   mechanic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Occupations (nouns)</dc:title>
  <dcterms:created xsi:type="dcterms:W3CDTF">2021-10-11T13:37:11Z</dcterms:created>
  <dcterms:modified xsi:type="dcterms:W3CDTF">2021-10-11T13:37:11Z</dcterms:modified>
</cp:coreProperties>
</file>