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 that  Help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work at many different stores. I take your money and sometimes bag your items or groceries to help get you on your 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cut your hair and keep you looking snazzy!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fix your car if it breaks down or needs some different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in a classroom all day and help by teaching  kids. I love to help others learn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take care of my city and help to make decisions. I have to run for my job and others elect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watch out for you and can save your life if you are in water and can’t swim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my own land and grow food for other people. I harvest it and work really hard all year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 help others by delivering letters or packages.  I go around every day to many different neighborhoods and businesses to deliver goods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help others by coming and getting your trash every week so that we can keep our communities clean and everybody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help by taking care of your pets. They can come see me when they need help or medical attention and I will help them to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help the community by keeping everyone safe. We are always there if you need us. We keep people from doing bad things and protect everywhere we can.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help kids to safely cross the street. I usually  am helping on their way to or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come to see me if you are having problems with your teeth. I can take X-rays and do work to fix them all up and help you to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help by serving you food when you go to a restaurant. I take your orders and bring you your food and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help others by preparing delicious food. Usually I am in the back in the kitchen cooking away for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come and see me when you are sick or need some sort of medical help. I can fix your problems and help you to feel better.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help the community by taking care of people or putting out something burning. We ride around in really big trucks that have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usually help by assisting the doctor. I take care of you when you are sick if you need to come to the hospital or the doctor’s office. I can give you medicine and help you to feel better.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that  Help Others</dc:title>
  <dcterms:created xsi:type="dcterms:W3CDTF">2021-10-11T13:36:10Z</dcterms:created>
  <dcterms:modified xsi:type="dcterms:W3CDTF">2021-10-11T13:36:10Z</dcterms:modified>
</cp:coreProperties>
</file>