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Ocdaniel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Fear    </w:t>
      </w:r>
      <w:r>
        <w:t xml:space="preserve">   Psycho    </w:t>
      </w:r>
      <w:r>
        <w:t xml:space="preserve">   Suicide    </w:t>
      </w:r>
      <w:r>
        <w:t xml:space="preserve">   Gifted    </w:t>
      </w:r>
      <w:r>
        <w:t xml:space="preserve">   Eccentric    </w:t>
      </w:r>
      <w:r>
        <w:t xml:space="preserve">   Mental illness    </w:t>
      </w:r>
      <w:r>
        <w:t xml:space="preserve">   Anxiety    </w:t>
      </w:r>
      <w:r>
        <w:t xml:space="preserve">   Brain zap    </w:t>
      </w:r>
      <w:r>
        <w:t xml:space="preserve">   OCD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Ocdaniel</dc:title>
  <dcterms:created xsi:type="dcterms:W3CDTF">2021-10-11T13:37:15Z</dcterms:created>
  <dcterms:modified xsi:type="dcterms:W3CDTF">2021-10-11T13:37:15Z</dcterms:modified>
</cp:coreProperties>
</file>