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hottest ocean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bay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gases can cause global 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that can never be touched by sun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canal connect Baltic sea and northsea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ocean in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largest budy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huge wave caused by a great disturbance under the ocean as a strong earthquake or violent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other name of global 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tropical cyclone with winds moving at 93 or more Mph often with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2021-10-11T13:37:28Z</dcterms:created>
  <dcterms:modified xsi:type="dcterms:W3CDTF">2021-10-11T13:37:28Z</dcterms:modified>
</cp:coreProperties>
</file>