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seal    </w:t>
      </w:r>
      <w:r>
        <w:t xml:space="preserve">   octopus    </w:t>
      </w:r>
      <w:r>
        <w:t xml:space="preserve">   whale    </w:t>
      </w:r>
      <w:r>
        <w:t xml:space="preserve">   boat    </w:t>
      </w:r>
      <w:r>
        <w:t xml:space="preserve">   seaweed    </w:t>
      </w:r>
      <w:r>
        <w:t xml:space="preserve">   shark    </w:t>
      </w:r>
      <w:r>
        <w:t xml:space="preserve">   sea    </w:t>
      </w:r>
      <w:r>
        <w:t xml:space="preserve">   reef    </w:t>
      </w:r>
      <w:r>
        <w:t xml:space="preserve">   stingray    </w:t>
      </w:r>
      <w:r>
        <w:t xml:space="preserve">   starfish    </w:t>
      </w:r>
      <w:r>
        <w:t xml:space="preserve">   crab    </w:t>
      </w:r>
      <w:r>
        <w:t xml:space="preserve">   dolphin    </w:t>
      </w:r>
      <w:r>
        <w:t xml:space="preserve">   salt    </w:t>
      </w:r>
      <w:r>
        <w:t xml:space="preserve">   water    </w:t>
      </w:r>
      <w:r>
        <w:t xml:space="preserve">   sea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</dc:title>
  <dcterms:created xsi:type="dcterms:W3CDTF">2021-10-11T13:37:31Z</dcterms:created>
  <dcterms:modified xsi:type="dcterms:W3CDTF">2021-10-11T13:37:31Z</dcterms:modified>
</cp:coreProperties>
</file>