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 </w:t>
      </w:r>
    </w:p>
    <w:p>
      <w:pPr>
        <w:pStyle w:val="Questions"/>
      </w:pPr>
      <w:r>
        <w:t xml:space="preserve">1. ASE ROESH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ASANOSRDEG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LEBNAE SELAWH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KAHSRS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STBRLEOS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TONLETBESO PNDSIHOL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7. SLASG IPRSHM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TCA SFHI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COARL SEFRE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FALSGENHI KNIG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 </dc:title>
  <dcterms:created xsi:type="dcterms:W3CDTF">2021-10-11T13:36:12Z</dcterms:created>
  <dcterms:modified xsi:type="dcterms:W3CDTF">2021-10-11T13:36:12Z</dcterms:modified>
</cp:coreProperties>
</file>