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Ocean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Medium"/>
      </w:pPr>
      <w:r>
        <w:t xml:space="preserve">   penguins    </w:t>
      </w:r>
      <w:r>
        <w:t xml:space="preserve">   narwhales    </w:t>
      </w:r>
      <w:r>
        <w:t xml:space="preserve">   saltwater    </w:t>
      </w:r>
      <w:r>
        <w:t xml:space="preserve">   swordfish    </w:t>
      </w:r>
      <w:r>
        <w:t xml:space="preserve">   marlin    </w:t>
      </w:r>
      <w:r>
        <w:t xml:space="preserve">   lobster    </w:t>
      </w:r>
      <w:r>
        <w:t xml:space="preserve">   Plankton    </w:t>
      </w:r>
      <w:r>
        <w:t xml:space="preserve">   manatees    </w:t>
      </w:r>
      <w:r>
        <w:t xml:space="preserve">   stingrays    </w:t>
      </w:r>
      <w:r>
        <w:t xml:space="preserve">   seaweed    </w:t>
      </w:r>
      <w:r>
        <w:t xml:space="preserve">   sharks    </w:t>
      </w:r>
      <w:r>
        <w:t xml:space="preserve">   horseshoecrab    </w:t>
      </w:r>
      <w:r>
        <w:t xml:space="preserve">   Lionfish    </w:t>
      </w:r>
      <w:r>
        <w:t xml:space="preserve">   anemone    </w:t>
      </w:r>
      <w:r>
        <w:t xml:space="preserve">   coral    </w:t>
      </w:r>
      <w:r>
        <w:t xml:space="preserve">   angelfish    </w:t>
      </w:r>
      <w:r>
        <w:t xml:space="preserve">   Volcanoes    </w:t>
      </w:r>
      <w:r>
        <w:t xml:space="preserve">   Seahorse    </w:t>
      </w:r>
      <w:r>
        <w:t xml:space="preserve">   KillerWhales    </w:t>
      </w:r>
      <w:r>
        <w:t xml:space="preserve">   Dolphins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Ocean</dc:title>
  <dcterms:created xsi:type="dcterms:W3CDTF">2021-10-11T13:37:47Z</dcterms:created>
  <dcterms:modified xsi:type="dcterms:W3CDTF">2021-10-11T13:37:47Z</dcterms:modified>
</cp:coreProperties>
</file>