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p>
      <w:pPr>
        <w:pStyle w:val="Questions"/>
      </w:pPr>
      <w:r>
        <w:t xml:space="preserve">1. HOROGEAAEPRNC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LAELESHS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YFSEIJHLL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UCSOOPT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NDSA OADLRL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MBARSEUINS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EDEASWE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PNLHIOD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ORALC SEREF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AMAUIURQ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2021-10-11T13:37:54Z</dcterms:created>
  <dcterms:modified xsi:type="dcterms:W3CDTF">2021-10-11T13:37:54Z</dcterms:modified>
</cp:coreProperties>
</file>