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ridge of rock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ones are Jabberjaw, Lenny Lino, &amp;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marine reptile with a bony or leathery shell and flippers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cephalopod mollusc with eight sucker-bearing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get their name from the mane of coarse long hair around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marine echinoderm has five or more radiating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marine marine coelenterate has a saucer shaped body and  stinging tentacles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marine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Blue, Killer or Humpback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algae growing in the sea or on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bottom-dwelling marine ray with a flattened diamond-shaped body and a long poisonous serrated spine at the base of the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of this species carries the off-spring through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flightless sea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aquatic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crustaceans are wanted for their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with gils and fins and lives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</dc:title>
  <dcterms:created xsi:type="dcterms:W3CDTF">2021-10-11T13:37:56Z</dcterms:created>
  <dcterms:modified xsi:type="dcterms:W3CDTF">2021-10-11T13:37:56Z</dcterms:modified>
</cp:coreProperties>
</file>