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anglerfish    </w:t>
      </w:r>
      <w:r>
        <w:t xml:space="preserve">   barnacle    </w:t>
      </w:r>
      <w:r>
        <w:t xml:space="preserve">   barracuda    </w:t>
      </w:r>
      <w:r>
        <w:t xml:space="preserve">   beach    </w:t>
      </w:r>
      <w:r>
        <w:t xml:space="preserve">   brine    </w:t>
      </w:r>
      <w:r>
        <w:t xml:space="preserve">   clownfish    </w:t>
      </w:r>
      <w:r>
        <w:t xml:space="preserve">   coastline    </w:t>
      </w:r>
      <w:r>
        <w:t xml:space="preserve">   coral    </w:t>
      </w:r>
      <w:r>
        <w:t xml:space="preserve">   crab    </w:t>
      </w:r>
      <w:r>
        <w:t xml:space="preserve">   current    </w:t>
      </w:r>
      <w:r>
        <w:t xml:space="preserve">   deepwater    </w:t>
      </w:r>
      <w:r>
        <w:t xml:space="preserve">   dolphin    </w:t>
      </w:r>
      <w:r>
        <w:t xml:space="preserve">   flounder    </w:t>
      </w:r>
      <w:r>
        <w:t xml:space="preserve">   jellyfish    </w:t>
      </w:r>
      <w:r>
        <w:t xml:space="preserve">   kelp    </w:t>
      </w:r>
      <w:r>
        <w:t xml:space="preserve">   pelican    </w:t>
      </w:r>
      <w:r>
        <w:t xml:space="preserve">   phytoplankton    </w:t>
      </w:r>
      <w:r>
        <w:t xml:space="preserve">   saltwater    </w:t>
      </w:r>
      <w:r>
        <w:t xml:space="preserve">   Sea    </w:t>
      </w:r>
      <w:r>
        <w:t xml:space="preserve">   seahorse    </w:t>
      </w:r>
      <w:r>
        <w:t xml:space="preserve">   seaweed    </w:t>
      </w:r>
      <w:r>
        <w:t xml:space="preserve">   shells    </w:t>
      </w:r>
      <w:r>
        <w:t xml:space="preserve">   snorkel    </w:t>
      </w:r>
      <w:r>
        <w:t xml:space="preserve">   surface    </w:t>
      </w:r>
      <w:r>
        <w:t xml:space="preserve">   surfer    </w:t>
      </w:r>
      <w:r>
        <w:t xml:space="preserve">   tide    </w:t>
      </w:r>
      <w:r>
        <w:t xml:space="preserve">   tsunami    </w:t>
      </w:r>
      <w:r>
        <w:t xml:space="preserve">   waves    </w:t>
      </w:r>
      <w:r>
        <w:t xml:space="preserve">   Whale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2021-10-11T13:37:54Z</dcterms:created>
  <dcterms:modified xsi:type="dcterms:W3CDTF">2021-10-11T13:37:54Z</dcterms:modified>
</cp:coreProperties>
</file>