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shrimp    </w:t>
      </w:r>
      <w:r>
        <w:t xml:space="preserve">   sea horse    </w:t>
      </w:r>
      <w:r>
        <w:t xml:space="preserve">   lobster    </w:t>
      </w:r>
      <w:r>
        <w:t xml:space="preserve">   seashell    </w:t>
      </w:r>
      <w:r>
        <w:t xml:space="preserve">   island    </w:t>
      </w:r>
      <w:r>
        <w:t xml:space="preserve">   jellyfish    </w:t>
      </w:r>
      <w:r>
        <w:t xml:space="preserve">   whale    </w:t>
      </w:r>
      <w:r>
        <w:t xml:space="preserve">   seaweed    </w:t>
      </w:r>
      <w:r>
        <w:t xml:space="preserve">   reef    </w:t>
      </w:r>
      <w:r>
        <w:t xml:space="preserve">   clam    </w:t>
      </w:r>
      <w:r>
        <w:t xml:space="preserve">   crab    </w:t>
      </w:r>
      <w:r>
        <w:t xml:space="preserve">   turtle    </w:t>
      </w:r>
      <w:r>
        <w:t xml:space="preserve">   octopus    </w:t>
      </w:r>
      <w:r>
        <w:t xml:space="preserve">   eel    </w:t>
      </w:r>
      <w:r>
        <w:t xml:space="preserve">   coral    </w:t>
      </w:r>
      <w:r>
        <w:t xml:space="preserve">   waves    </w:t>
      </w:r>
      <w:r>
        <w:t xml:space="preserve">   ocean    </w:t>
      </w:r>
      <w:r>
        <w:t xml:space="preserve">   Fish    </w:t>
      </w:r>
      <w:r>
        <w:t xml:space="preserve">   shark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2021-10-11T13:37:59Z</dcterms:created>
  <dcterms:modified xsi:type="dcterms:W3CDTF">2021-10-11T13:37:59Z</dcterms:modified>
</cp:coreProperties>
</file>