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Whale    </w:t>
      </w:r>
      <w:r>
        <w:t xml:space="preserve">   Waves    </w:t>
      </w:r>
      <w:r>
        <w:t xml:space="preserve">   Tsunami    </w:t>
      </w:r>
      <w:r>
        <w:t xml:space="preserve">   Tides    </w:t>
      </w:r>
      <w:r>
        <w:t xml:space="preserve">   Squid    </w:t>
      </w:r>
      <w:r>
        <w:t xml:space="preserve">   Southern    </w:t>
      </w:r>
      <w:r>
        <w:t xml:space="preserve">   Shark    </w:t>
      </w:r>
      <w:r>
        <w:t xml:space="preserve">   Seaweed    </w:t>
      </w:r>
      <w:r>
        <w:t xml:space="preserve">   Seagull    </w:t>
      </w:r>
      <w:r>
        <w:t xml:space="preserve">   Salt Water    </w:t>
      </w:r>
      <w:r>
        <w:t xml:space="preserve">   Sailing    </w:t>
      </w:r>
      <w:r>
        <w:t xml:space="preserve">   Pollution    </w:t>
      </w:r>
      <w:r>
        <w:t xml:space="preserve">   Pacific    </w:t>
      </w:r>
      <w:r>
        <w:t xml:space="preserve">   Overfishing    </w:t>
      </w:r>
      <w:r>
        <w:t xml:space="preserve">   Oceanographer    </w:t>
      </w:r>
      <w:r>
        <w:t xml:space="preserve">   Mariana Trench    </w:t>
      </w:r>
      <w:r>
        <w:t xml:space="preserve">   Jellyfish    </w:t>
      </w:r>
      <w:r>
        <w:t xml:space="preserve">   Indian    </w:t>
      </w:r>
      <w:r>
        <w:t xml:space="preserve">   Hydrosphere    </w:t>
      </w:r>
      <w:r>
        <w:t xml:space="preserve">   Hurricane    </w:t>
      </w:r>
      <w:r>
        <w:t xml:space="preserve">   Dolphin    </w:t>
      </w:r>
      <w:r>
        <w:t xml:space="preserve">   Cyclone    </w:t>
      </w:r>
      <w:r>
        <w:t xml:space="preserve">   Currents    </w:t>
      </w:r>
      <w:r>
        <w:t xml:space="preserve">   Coral    </w:t>
      </w:r>
      <w:r>
        <w:t xml:space="preserve">   Coast    </w:t>
      </w:r>
      <w:r>
        <w:t xml:space="preserve">   Atlantic    </w:t>
      </w:r>
      <w:r>
        <w:t xml:space="preserve">   Arctic    </w:t>
      </w:r>
      <w:r>
        <w:t xml:space="preserve">   Acidification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</dc:title>
  <dcterms:created xsi:type="dcterms:W3CDTF">2021-10-11T13:38:01Z</dcterms:created>
  <dcterms:modified xsi:type="dcterms:W3CDTF">2021-10-11T13:38:01Z</dcterms:modified>
</cp:coreProperties>
</file>