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sea    </w:t>
      </w:r>
      <w:r>
        <w:t xml:space="preserve">   sand    </w:t>
      </w:r>
      <w:r>
        <w:t xml:space="preserve">   shell    </w:t>
      </w:r>
      <w:r>
        <w:t xml:space="preserve">   plankton    </w:t>
      </w:r>
      <w:r>
        <w:t xml:space="preserve">   coral    </w:t>
      </w:r>
      <w:r>
        <w:t xml:space="preserve">   octopus    </w:t>
      </w:r>
      <w:r>
        <w:t xml:space="preserve">   dolphin    </w:t>
      </w:r>
      <w:r>
        <w:t xml:space="preserve">   seal    </w:t>
      </w:r>
      <w:r>
        <w:t xml:space="preserve">   jellyfish    </w:t>
      </w:r>
      <w:r>
        <w:t xml:space="preserve">   shark    </w:t>
      </w:r>
      <w:r>
        <w:t xml:space="preserve">   whale    </w:t>
      </w:r>
      <w:r>
        <w:t xml:space="preserve">   turtle    </w:t>
      </w:r>
      <w:r>
        <w:t xml:space="preserve">   sea star    </w:t>
      </w:r>
      <w:r>
        <w:t xml:space="preserve">   crab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2021-10-11T13:38:06Z</dcterms:created>
  <dcterms:modified xsi:type="dcterms:W3CDTF">2021-10-11T13:38:06Z</dcterms:modified>
</cp:coreProperties>
</file>