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Atlantic    </w:t>
      </w:r>
      <w:r>
        <w:t xml:space="preserve">   Beaches    </w:t>
      </w:r>
      <w:r>
        <w:t xml:space="preserve">   Blue    </w:t>
      </w:r>
      <w:r>
        <w:t xml:space="preserve">   Clouds    </w:t>
      </w:r>
      <w:r>
        <w:t xml:space="preserve">   Deep    </w:t>
      </w:r>
      <w:r>
        <w:t xml:space="preserve">   Dolphins    </w:t>
      </w:r>
      <w:r>
        <w:t xml:space="preserve">   Green    </w:t>
      </w:r>
      <w:r>
        <w:t xml:space="preserve">   Island    </w:t>
      </w:r>
      <w:r>
        <w:t xml:space="preserve">   Manta Ray    </w:t>
      </w:r>
      <w:r>
        <w:t xml:space="preserve">   Pacific    </w:t>
      </w:r>
      <w:r>
        <w:t xml:space="preserve">   Sail Boat    </w:t>
      </w:r>
      <w:r>
        <w:t xml:space="preserve">   Sea Lions    </w:t>
      </w:r>
      <w:r>
        <w:t xml:space="preserve">   Sea Salt    </w:t>
      </w:r>
      <w:r>
        <w:t xml:space="preserve">   Seagull    </w:t>
      </w:r>
      <w:r>
        <w:t xml:space="preserve">   Shark    </w:t>
      </w:r>
      <w:r>
        <w:t xml:space="preserve">   Ships    </w:t>
      </w:r>
      <w:r>
        <w:t xml:space="preserve">   Tropical    </w:t>
      </w:r>
      <w:r>
        <w:t xml:space="preserve">   Water    </w:t>
      </w:r>
      <w:r>
        <w:t xml:space="preserve">   Waves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2021-10-11T13:36:23Z</dcterms:created>
  <dcterms:modified xsi:type="dcterms:W3CDTF">2021-10-11T13:36:23Z</dcterms:modified>
</cp:coreProperties>
</file>