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p>
      <w:pPr>
        <w:pStyle w:val="Questions"/>
      </w:pPr>
      <w:r>
        <w:t xml:space="preserve">1. EOANC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KRASH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SAEESHOR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ELHWA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VWSEA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BRAC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UQSID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EADMRMI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RSITAFSH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LONHDPI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CRRETNU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OYTRES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OTOULNPLI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MMINIWSG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SIFIGNH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LYEASR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TSEDI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2021-10-11T13:36:33Z</dcterms:created>
  <dcterms:modified xsi:type="dcterms:W3CDTF">2021-10-11T13:36:33Z</dcterms:modified>
</cp:coreProperties>
</file>