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marine    </w:t>
      </w:r>
      <w:r>
        <w:t xml:space="preserve">   beach    </w:t>
      </w:r>
      <w:r>
        <w:t xml:space="preserve">   crab    </w:t>
      </w:r>
      <w:r>
        <w:t xml:space="preserve">   dolphin    </w:t>
      </w:r>
      <w:r>
        <w:t xml:space="preserve">   fish    </w:t>
      </w:r>
      <w:r>
        <w:t xml:space="preserve">   lobster    </w:t>
      </w:r>
      <w:r>
        <w:t xml:space="preserve">   mahi mahi    </w:t>
      </w:r>
      <w:r>
        <w:t xml:space="preserve">   sea    </w:t>
      </w:r>
      <w:r>
        <w:t xml:space="preserve">   shark    </w:t>
      </w:r>
      <w:r>
        <w:t xml:space="preserve">   shore    </w:t>
      </w:r>
      <w:r>
        <w:t xml:space="preserve">   wave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2021-10-11T13:36:05Z</dcterms:created>
  <dcterms:modified xsi:type="dcterms:W3CDTF">2021-10-11T13:36:05Z</dcterms:modified>
</cp:coreProperties>
</file>